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Gathering blue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Rhyme sequence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Quick/ swift in 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Wander in search for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Forceful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Ease of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Fake/ fictitious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Strong lean muscles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accept true as valid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Prevent from doing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Lucky stone or 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Gathering blue</dc:title>
  <dcterms:created xsi:type="dcterms:W3CDTF">2021-10-11T07:47:56Z</dcterms:created>
  <dcterms:modified xsi:type="dcterms:W3CDTF">2021-10-11T07:47:56Z</dcterms:modified>
</cp:coreProperties>
</file>