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Gathering blue chp5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Kira's defender's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singer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doesn't like Kira?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all the children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goes with Matt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singer 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Katrina's and Kira learn to dye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Matt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Kira's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little kids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chp5</dc:title>
  <dcterms:created xsi:type="dcterms:W3CDTF">2021-10-11T07:47:17Z</dcterms:created>
  <dcterms:modified xsi:type="dcterms:W3CDTF">2021-10-11T07:47:17Z</dcterms:modified>
</cp:coreProperties>
</file>