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Gathering blue chp 11 and chp 12</w:t>
      </w:r>
    </w:p>
    <w:p>
      <w:pPr>
        <w:pStyle w:val="Questions"/>
      </w:pPr>
      <w:r>
        <w:t xml:space="preserve">1. EOSWNLOEFRC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RSBOHINW NEGER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SINMOAJ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VIRSPPEESO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STLUY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TATM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SIGNPY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CNBHAR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ESTAB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RENYOD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NALBNALAE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SYMRTO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 chp 11 and chp 12</dc:title>
  <dcterms:created xsi:type="dcterms:W3CDTF">2021-10-11T07:47:21Z</dcterms:created>
  <dcterms:modified xsi:type="dcterms:W3CDTF">2021-10-11T07:47:21Z</dcterms:modified>
</cp:coreProperties>
</file>