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Gathering blue chp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kira take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summoned kira to the council of edifice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of messy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kira was born with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kira take in pain?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Kira's defender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Jamison to kira?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they bow down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synonym for 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everyone clean up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men are in the council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Kira's leg give 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Gathering blue chp 3</dc:title>
  <dcterms:created xsi:type="dcterms:W3CDTF">2021-10-11T07:47:23Z</dcterms:created>
  <dcterms:modified xsi:type="dcterms:W3CDTF">2021-10-11T07:47:23Z</dcterms:modified>
</cp:coreProperties>
</file>