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Gatherings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Apprentices    </w:t>
      </w:r>
      <w:r>
        <w:t xml:space="preserve">   Deputies    </w:t>
      </w:r>
      <w:r>
        <w:t xml:space="preserve">   Fourtrees    </w:t>
      </w:r>
      <w:r>
        <w:t xml:space="preserve">   Full Moon    </w:t>
      </w:r>
      <w:r>
        <w:t xml:space="preserve">   Leaders    </w:t>
      </w:r>
      <w:r>
        <w:t xml:space="preserve">   Medicine Cats    </w:t>
      </w:r>
      <w:r>
        <w:t xml:space="preserve">   News    </w:t>
      </w:r>
      <w:r>
        <w:t xml:space="preserve">   RiverClan    </w:t>
      </w:r>
      <w:r>
        <w:t xml:space="preserve">   ShadowClan    </w:t>
      </w:r>
      <w:r>
        <w:t xml:space="preserve">   SkyClan    </w:t>
      </w:r>
      <w:r>
        <w:t xml:space="preserve">   Skyrock    </w:t>
      </w:r>
      <w:r>
        <w:t xml:space="preserve">   StarClan    </w:t>
      </w:r>
      <w:r>
        <w:t xml:space="preserve">   The Island    </w:t>
      </w:r>
      <w:r>
        <w:t xml:space="preserve">   ThunderClan    </w:t>
      </w:r>
      <w:r>
        <w:t xml:space="preserve">   Truce    </w:t>
      </w:r>
      <w:r>
        <w:t xml:space="preserve">   Warriors    </w:t>
      </w:r>
      <w:r>
        <w:t xml:space="preserve">   WindClan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Gatherings</dc:title>
  <dcterms:created xsi:type="dcterms:W3CDTF">2021-10-11T07:48:13Z</dcterms:created>
  <dcterms:modified xsi:type="dcterms:W3CDTF">2021-10-11T07:48:13Z</dcterms:modified>
</cp:coreProperties>
</file>