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Gator Gazette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6th grade assistant principal?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 triangle that has 2 sides of equal length?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second U.S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HMJ's school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female candidate running for president of the U.S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"You are walking slower than a snail" is an example of a _______. (What kind of figurative language)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4th largest city in the U.S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Horace Mann's color? (Not including white or black)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paper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state in the U.S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Gator Gazette Crossword </dc:title>
  <dcterms:created xsi:type="dcterms:W3CDTF">2021-10-11T07:47:13Z</dcterms:created>
  <dcterms:modified xsi:type="dcterms:W3CDTF">2021-10-11T07:47:13Z</dcterms:modified>
</cp:coreProperties>
</file>