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Gator Play!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dickinson    </w:t>
      </w:r>
      <w:r>
        <w:t xml:space="preserve">   commitment    </w:t>
      </w:r>
      <w:r>
        <w:t xml:space="preserve">   dedication    </w:t>
      </w:r>
      <w:r>
        <w:t xml:space="preserve">   competition    </w:t>
      </w:r>
      <w:r>
        <w:t xml:space="preserve">   work    </w:t>
      </w:r>
      <w:r>
        <w:t xml:space="preserve">   practice    </w:t>
      </w:r>
      <w:r>
        <w:t xml:space="preserve">   strength    </w:t>
      </w:r>
      <w:r>
        <w:t xml:space="preserve">   endzone    </w:t>
      </w:r>
      <w:r>
        <w:t xml:space="preserve">   playoffs    </w:t>
      </w:r>
      <w:r>
        <w:t xml:space="preserve">   champions    </w:t>
      </w:r>
      <w:r>
        <w:t xml:space="preserve">   gametime    </w:t>
      </w:r>
      <w:r>
        <w:t xml:space="preserve">   winner    </w:t>
      </w:r>
      <w:r>
        <w:t xml:space="preserve">   whistle    </w:t>
      </w:r>
      <w:r>
        <w:t xml:space="preserve">   point    </w:t>
      </w:r>
      <w:r>
        <w:t xml:space="preserve">   goal    </w:t>
      </w:r>
      <w:r>
        <w:t xml:space="preserve">   score    </w:t>
      </w:r>
      <w:r>
        <w:t xml:space="preserve">   penalty    </w:t>
      </w:r>
      <w:r>
        <w:t xml:space="preserve">   foul    </w:t>
      </w:r>
      <w:r>
        <w:t xml:space="preserve">   umpire    </w:t>
      </w:r>
      <w:r>
        <w:t xml:space="preserve">   baseball    </w:t>
      </w:r>
      <w:r>
        <w:t xml:space="preserve">   referee    </w:t>
      </w:r>
      <w:r>
        <w:t xml:space="preserve">   cheerleaders    </w:t>
      </w:r>
      <w:r>
        <w:t xml:space="preserve">   halftime    </w:t>
      </w:r>
      <w:r>
        <w:t xml:space="preserve">   diamonds    </w:t>
      </w:r>
      <w:r>
        <w:t xml:space="preserve">   band    </w:t>
      </w:r>
      <w:r>
        <w:t xml:space="preserve">   soccer    </w:t>
      </w:r>
      <w:r>
        <w:t xml:space="preserve">   crosscountry    </w:t>
      </w:r>
      <w:r>
        <w:t xml:space="preserve">   track    </w:t>
      </w:r>
      <w:r>
        <w:t xml:space="preserve">   swimming    </w:t>
      </w:r>
      <w:r>
        <w:t xml:space="preserve">   tennis    </w:t>
      </w:r>
      <w:r>
        <w:t xml:space="preserve">   golf    </w:t>
      </w:r>
      <w:r>
        <w:t xml:space="preserve">   volleyball    </w:t>
      </w:r>
      <w:r>
        <w:t xml:space="preserve">   football    </w:t>
      </w:r>
      <w:r>
        <w:t xml:space="preserve">   gators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Gator Play!</dc:title>
  <dcterms:created xsi:type="dcterms:W3CDTF">2021-10-11T07:47:50Z</dcterms:created>
  <dcterms:modified xsi:type="dcterms:W3CDTF">2021-10-11T07:47:50Z</dcterms:modified>
</cp:coreProperties>
</file>