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Gatorade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healthy    </w:t>
      </w:r>
      <w:r>
        <w:t xml:space="preserve">   sport    </w:t>
      </w:r>
      <w:r>
        <w:t xml:space="preserve">   flavour    </w:t>
      </w:r>
      <w:r>
        <w:t xml:space="preserve">   powerade    </w:t>
      </w:r>
      <w:r>
        <w:t xml:space="preserve">   water    </w:t>
      </w:r>
      <w:r>
        <w:t xml:space="preserve">   energy    </w:t>
      </w:r>
      <w:r>
        <w:t xml:space="preserve">   active    </w:t>
      </w:r>
      <w:r>
        <w:t xml:space="preserve">   drink    </w:t>
      </w:r>
      <w:r>
        <w:t xml:space="preserve">   acid    </w:t>
      </w:r>
      <w:r>
        <w:t xml:space="preserve">   gatorade    </w:t>
      </w:r>
      <w:r>
        <w:t xml:space="preserve">   sodium    </w:t>
      </w:r>
      <w:r>
        <w:t xml:space="preserve">   sugar    </w:t>
      </w:r>
      <w:r>
        <w:t xml:space="preserve">   tooth decay    </w:t>
      </w:r>
      <w:r>
        <w:t xml:space="preserve">   Carbohydrate    </w:t>
      </w:r>
      <w:r>
        <w:t xml:space="preserve">   fat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Gatorade </dc:title>
  <dcterms:created xsi:type="dcterms:W3CDTF">2021-10-11T07:47:20Z</dcterms:created>
  <dcterms:modified xsi:type="dcterms:W3CDTF">2021-10-11T07:47:20Z</dcterms:modified>
</cp:coreProperties>
</file>