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rich    </w:t>
      </w:r>
      <w:r>
        <w:t xml:space="preserve">   expensive    </w:t>
      </w:r>
      <w:r>
        <w:t xml:space="preserve">   valleyofashes    </w:t>
      </w:r>
      <w:r>
        <w:t xml:space="preserve">   poor    </w:t>
      </w:r>
      <w:r>
        <w:t xml:space="preserve">   booze    </w:t>
      </w:r>
      <w:r>
        <w:t xml:space="preserve">   girls    </w:t>
      </w:r>
      <w:r>
        <w:t xml:space="preserve">   parties    </w:t>
      </w:r>
      <w:r>
        <w:t xml:space="preserve">   garbage    </w:t>
      </w:r>
      <w:r>
        <w:t xml:space="preserve">   westegg    </w:t>
      </w:r>
      <w:r>
        <w:t xml:space="preserve">   eastegg    </w:t>
      </w:r>
      <w:r>
        <w:t xml:space="preserve">   castle    </w:t>
      </w:r>
      <w:r>
        <w:t xml:space="preserve">   cottage    </w:t>
      </w:r>
      <w:r>
        <w:t xml:space="preserve">   crash    </w:t>
      </w:r>
      <w:r>
        <w:t xml:space="preserve">   god    </w:t>
      </w:r>
      <w:r>
        <w:t xml:space="preserve">   hope    </w:t>
      </w:r>
      <w:r>
        <w:t xml:space="preserve">   death    </w:t>
      </w:r>
      <w:r>
        <w:t xml:space="preserve">   murder    </w:t>
      </w:r>
      <w:r>
        <w:t xml:space="preserve">   daisy    </w:t>
      </w:r>
      <w:r>
        <w:t xml:space="preserve">   Guns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</dc:title>
  <dcterms:created xsi:type="dcterms:W3CDTF">2021-10-11T07:47:27Z</dcterms:created>
  <dcterms:modified xsi:type="dcterms:W3CDTF">2021-10-11T07:47:27Z</dcterms:modified>
</cp:coreProperties>
</file>