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 Ch. 6-7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Gatsby's real last name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Myrtle mistakenly believes that Jordan is Tom's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_______ inherited Cody's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Daisy's signal that she needed help would be to turn the light _____ and _____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Daisy gives Tom her pencil for him to write down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Daisy married Tom in the month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Gatsby was Cody's "jailor" when he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Gatsby introduces Tom as the 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 initially thought _______ was driving the car that killed Myrtle, but it was actually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Gatsby attended Oxford for _____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says that he and his wife want to go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ch. 7, Tom was talking on the phone about a potential deal related to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Gatsby's party, Tom asks Daisy if Gatsby was "some big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refers to Gatsby's car as a 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Gatsby saved ____ _______ from being shipwrecked.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visited Gatsby on horseback in ch.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Gatsby hires new servants because they won't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newspapers refer to the vehicle that killed Myrtle as the "_____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 grew up in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 refers to Gatsby's party guests as a _______ (107).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Ch. 6-7 Study Guide</dc:title>
  <dcterms:created xsi:type="dcterms:W3CDTF">2021-10-11T07:47:29Z</dcterms:created>
  <dcterms:modified xsi:type="dcterms:W3CDTF">2021-10-11T07:47:29Z</dcterms:modified>
</cp:coreProperties>
</file>