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Gatsby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eyes of this doctor are blue and gigantic as depicted on a billboard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guy who fixed the 1919 World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 and Gatsby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Husband of Tom's mistress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narrator's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place is a fantastic farm where ashes take the forms of houses and chimneys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Daisy sobs as she tells Gatsby she has never seen this before...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sport that Jordan Baker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 and Daisy Buchanan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guy who lives at Gatsby's house and plays the piano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 Crossword</dc:title>
  <dcterms:created xsi:type="dcterms:W3CDTF">2021-10-11T07:48:26Z</dcterms:created>
  <dcterms:modified xsi:type="dcterms:W3CDTF">2021-10-11T07:48:26Z</dcterms:modified>
</cp:coreProperties>
</file>