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liveliness or full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house with a wide front porch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many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affecting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slight gradual or 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arrogance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quick or skillful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enough to where it cant be measured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ugly or distorted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feeling disapproval towards something or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or stroll with leisure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subtle or under the radar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damage or ruin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 to make something seem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an interest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believing the worst about human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failing to produce the intended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 or lacking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or serious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Crossword</dc:title>
  <dcterms:created xsi:type="dcterms:W3CDTF">2021-10-11T07:48:29Z</dcterms:created>
  <dcterms:modified xsi:type="dcterms:W3CDTF">2021-10-11T07:48:29Z</dcterms:modified>
</cp:coreProperties>
</file>