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Gatsby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Myrtle's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Tom is known to be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where Nick if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Sport that Jordan plays.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for "Fay".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Gatsby's house if a copy of __________ ____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 of light Gatsby reaches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Side Gatsby and Nick live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Side Tom and Daisy live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Gatsby says he was educated a 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Gatsby Crossword</dc:title>
  <dcterms:created xsi:type="dcterms:W3CDTF">2021-10-11T07:47:45Z</dcterms:created>
  <dcterms:modified xsi:type="dcterms:W3CDTF">2021-10-11T07:47:45Z</dcterms:modified>
</cp:coreProperties>
</file>