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Gatsby Crossword Vocab Ch.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Failing to produce the intended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to reveal emotion or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address (someone) in such a way as to express disapproval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manner lacking seriousness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happiness and exhilaration.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bad, difficult, or unwelcome situation or phenomenon) present or experienced to a severe or intense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taste (good food or drink) and enjoy it completely.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sharing in the knowledge of (something secret or private).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believe;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grant or bestow (a title, degree, benefit, or right).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Crossword Vocab Ch. 1 &amp; 2</dc:title>
  <dcterms:created xsi:type="dcterms:W3CDTF">2021-10-11T07:48:07Z</dcterms:created>
  <dcterms:modified xsi:type="dcterms:W3CDTF">2021-10-11T07:48:07Z</dcterms:modified>
</cp:coreProperties>
</file>