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Tom's gift to Myrtle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Daisy's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Daisy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Gatsby?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Gatsby calls mostly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Gatsby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Tom having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 who throws crazy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Gatsby's partner in illegal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things that Nick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 light at the end of the dock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Daisy's friend whom Nick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sport did Tom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Jordan Baker's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did Myrtle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Nick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Broke Myrtle's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does Gatsby say he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Daisy disappear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car did Gatsby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Gatsby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Gatsby's profession when he and Daisy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hit Myrtle with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Gatsby make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takes place, post World War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Gatsby's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Crossword</dc:title>
  <dcterms:created xsi:type="dcterms:W3CDTF">2021-10-11T07:48:05Z</dcterms:created>
  <dcterms:modified xsi:type="dcterms:W3CDTF">2021-10-11T07:48:05Z</dcterms:modified>
</cp:coreProperties>
</file>