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Gatsby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Myrtle's sister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Gatsby died?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Jay Gatsby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Lover of Tom Buchannan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blame for Myrtle's death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Where's Jay Gatsby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Jordan Baker is friends with who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kills Gatsby?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Nick related to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narrator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Daisy Accidently kills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Professional Golf player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Gatsby die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Myrtle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Gatsby Project </dc:title>
  <dcterms:created xsi:type="dcterms:W3CDTF">2021-10-11T07:47:22Z</dcterms:created>
  <dcterms:modified xsi:type="dcterms:W3CDTF">2021-10-11T07:47:22Z</dcterms:modified>
</cp:coreProperties>
</file>