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Gatsby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one to feel unsettled.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both Tom and Nick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golden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Daisy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Yale football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 Myrtle was crashed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Symbolizes the plight of the poor, like George Wilson, who live among the dirty ashes and lose their vitality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Occurring at irregular intervals or only in a few places; scattered or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a lack of adroitness and sensitivity in dealing with others or with difficult issues.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Gatsby business patrner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 society, family, or other social group) weaken or break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Yorker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great attention to detail or correct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Myrtles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Gatsby mentor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Alcoholic liquor unlawfully made, sold, or transported, without registration or payment of taxes. the part of a boot that covers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Professional golf player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Puzzle </dc:title>
  <dcterms:created xsi:type="dcterms:W3CDTF">2021-10-11T07:47:34Z</dcterms:created>
  <dcterms:modified xsi:type="dcterms:W3CDTF">2021-10-11T07:47:34Z</dcterms:modified>
</cp:coreProperties>
</file>