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Gatsby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no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disagreeing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cause for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Desire to do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 many 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deep and solemn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Abandoned,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Motivated by self-interest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Concerning a province of one's country and/or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open to more than one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continuing without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Spoken in a low or barely audible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shook with quivering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Loud and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or done quickly without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placed at a high or powerful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hole so deep it can't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 exchange of teasing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displaying passionate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unworthy of one's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plant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gift of personal property left by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smug or critical satisfaction with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Collection of wild animals but not a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Striking bright and intense in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Vocab</dc:title>
  <dcterms:created xsi:type="dcterms:W3CDTF">2021-10-11T07:47:31Z</dcterms:created>
  <dcterms:modified xsi:type="dcterms:W3CDTF">2021-10-11T07:47:31Z</dcterms:modified>
</cp:coreProperties>
</file>