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Gatsby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Adjacent; next to or near; may be in actual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Fruitless, unsuccessful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arrogant, haughty, disdainful,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force or quickness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Expressive of urgency or command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Improvising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Tendency to be troublesome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of one that possesses or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Idealized form of country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Exceptional; beyond ordinary human experience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Vocabulary </dc:title>
  <dcterms:created xsi:type="dcterms:W3CDTF">2021-10-11T07:47:41Z</dcterms:created>
  <dcterms:modified xsi:type="dcterms:W3CDTF">2021-10-11T07:47:41Z</dcterms:modified>
</cp:coreProperties>
</file>