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Gatsby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 or 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Desolate or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Overwhelming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Earnest or emphatic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Dressed or 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Slip 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draw or bring out or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Easy and sprightly in manner of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Resentment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Connecting without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Heavy and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pass into or through every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Uninhibited spree or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Heroic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Asect,phase or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or infer without certain or strong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known subtly and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spirit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express or define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talkative in rambling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an unnatural or sickly pallor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in ideas or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indicate without being excessively stated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sleep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perceive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Loud or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King or prince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Vocabulary Crossword</dc:title>
  <dcterms:created xsi:type="dcterms:W3CDTF">2021-10-11T07:47:00Z</dcterms:created>
  <dcterms:modified xsi:type="dcterms:W3CDTF">2021-10-11T07:47:00Z</dcterms:modified>
</cp:coreProperties>
</file>