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Gatsby? What Gatsby?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Neighbor of the Wilson's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 with a Golden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of old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Location that symbolized death, (valley of 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 that represents aging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 that represents hope, reaching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Color that represents sadness, magical, or unrealistic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Tom's gift to Myrtle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Driver of the death car that hit Myrtle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Gatsby's partner in his illegal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"Friend" of Gatsby's that only comes back to the house for his tennis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location of new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often did Gatsby throw parties?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Narrator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(true or false) Fitzgerald graduated from Princeton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 that represents innocent and 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Brute of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 that represents loss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Gatsby? What Gatsby?</dc:title>
  <dcterms:created xsi:type="dcterms:W3CDTF">2021-10-11T07:47:15Z</dcterms:created>
  <dcterms:modified xsi:type="dcterms:W3CDTF">2021-10-11T07:47:15Z</dcterms:modified>
</cp:coreProperties>
</file>