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Gatsby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vehement    </w:t>
      </w:r>
      <w:r>
        <w:t xml:space="preserve">   prodigality    </w:t>
      </w:r>
      <w:r>
        <w:t xml:space="preserve">   innuendo    </w:t>
      </w:r>
      <w:r>
        <w:t xml:space="preserve">   permeate    </w:t>
      </w:r>
      <w:r>
        <w:t xml:space="preserve">   harlequin    </w:t>
      </w:r>
      <w:r>
        <w:t xml:space="preserve">   omnibus    </w:t>
      </w:r>
      <w:r>
        <w:t xml:space="preserve">   strident    </w:t>
      </w:r>
      <w:r>
        <w:t xml:space="preserve">   disdain    </w:t>
      </w:r>
      <w:r>
        <w:t xml:space="preserve">   mincing    </w:t>
      </w:r>
      <w:r>
        <w:t xml:space="preserve">   immonderately    </w:t>
      </w:r>
      <w:r>
        <w:t xml:space="preserve">   innumerable    </w:t>
      </w:r>
      <w:r>
        <w:t xml:space="preserve">   incessant    </w:t>
      </w:r>
      <w:r>
        <w:t xml:space="preserve">   rakish    </w:t>
      </w:r>
      <w:r>
        <w:t xml:space="preserve">   countenance    </w:t>
      </w:r>
      <w:r>
        <w:t xml:space="preserve">   haughty    </w:t>
      </w:r>
      <w:r>
        <w:t xml:space="preserve">   indeterminate    </w:t>
      </w:r>
      <w:r>
        <w:t xml:space="preserve">   discreet    </w:t>
      </w:r>
      <w:r>
        <w:t xml:space="preserve">   smoldering    </w:t>
      </w:r>
      <w:r>
        <w:t xml:space="preserve">   vitality    </w:t>
      </w:r>
      <w:r>
        <w:t xml:space="preserve">   perceptible    </w:t>
      </w:r>
      <w:r>
        <w:t xml:space="preserve">   proprietor    </w:t>
      </w:r>
      <w:r>
        <w:t xml:space="preserve">   impenetrable    </w:t>
      </w:r>
      <w:r>
        <w:t xml:space="preserve">   grotesque    </w:t>
      </w:r>
      <w:r>
        <w:t xml:space="preserve">   intimation    </w:t>
      </w:r>
      <w:r>
        <w:t xml:space="preserve">   banns    </w:t>
      </w:r>
      <w:r>
        <w:t xml:space="preserve">   corroborate    </w:t>
      </w:r>
      <w:r>
        <w:t xml:space="preserve">   rotogravure    </w:t>
      </w:r>
      <w:r>
        <w:t xml:space="preserve">   settee    </w:t>
      </w:r>
      <w:r>
        <w:t xml:space="preserve">   infinitesimal    </w:t>
      </w:r>
      <w:r>
        <w:t xml:space="preserve">   fervent    </w:t>
      </w:r>
      <w:r>
        <w:t xml:space="preserve">   buoy    </w:t>
      </w:r>
      <w:r>
        <w:t xml:space="preserve">   compulsion    </w:t>
      </w:r>
      <w:r>
        <w:t xml:space="preserve">   contemptuous    </w:t>
      </w:r>
      <w:r>
        <w:t xml:space="preserve">   effeminate    </w:t>
      </w:r>
      <w:r>
        <w:t xml:space="preserve">   incredulous    </w:t>
      </w:r>
      <w:r>
        <w:t xml:space="preserve">   languidly    </w:t>
      </w:r>
      <w:r>
        <w:t xml:space="preserve">   reciprocal    </w:t>
      </w:r>
      <w:r>
        <w:t xml:space="preserve">   reserved    </w:t>
      </w:r>
      <w:r>
        <w:t xml:space="preserve">   unobtrusive    </w:t>
      </w:r>
      <w:r>
        <w:t xml:space="preserve">   wistful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 Word Search </dc:title>
  <dcterms:created xsi:type="dcterms:W3CDTF">2021-10-11T07:48:33Z</dcterms:created>
  <dcterms:modified xsi:type="dcterms:W3CDTF">2021-10-11T07:48:33Z</dcterms:modified>
</cp:coreProperties>
</file>