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Affair    </w:t>
      </w:r>
      <w:r>
        <w:t xml:space="preserve">   American Dream    </w:t>
      </w:r>
      <w:r>
        <w:t xml:space="preserve">   Blindness    </w:t>
      </w:r>
      <w:r>
        <w:t xml:space="preserve">   East Egg    </w:t>
      </w:r>
      <w:r>
        <w:t xml:space="preserve">   Gatsby    </w:t>
      </w:r>
      <w:r>
        <w:t xml:space="preserve">   Love    </w:t>
      </w:r>
      <w:r>
        <w:t xml:space="preserve">   Money    </w:t>
      </w:r>
      <w:r>
        <w:t xml:space="preserve">   Montenegro    </w:t>
      </w:r>
      <w:r>
        <w:t xml:space="preserve">   Oxford    </w:t>
      </w:r>
      <w:r>
        <w:t xml:space="preserve">   Party    </w:t>
      </w:r>
      <w:r>
        <w:t xml:space="preserve">   Past    </w:t>
      </w:r>
      <w:r>
        <w:t xml:space="preserve">   Reputation    </w:t>
      </w:r>
      <w:r>
        <w:t xml:space="preserve">   Valley of Ashes    </w:t>
      </w:r>
      <w:r>
        <w:t xml:space="preserve">   Weather    </w:t>
      </w:r>
      <w:r>
        <w:t xml:space="preserve">   West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Word Search</dc:title>
  <dcterms:created xsi:type="dcterms:W3CDTF">2021-10-11T07:47:47Z</dcterms:created>
  <dcterms:modified xsi:type="dcterms:W3CDTF">2021-10-11T07:47:47Z</dcterms:modified>
</cp:coreProperties>
</file>