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Gatsby's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serious disagreement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Gatsby tries to reach for it every time he goes out to his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husband to Daisy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Victim of George WIlson's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Killed Myrtle with a yellow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where Gatsby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cousin of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setting forth of the meaning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Myrtles death took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Daisy and Tom live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as a weapon to kill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warning or indication of (a future event)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Dies by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gift from Tom to Myrtle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story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Attempts suicide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Gatsby and Nick live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Both Daisy and Myrtle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intense, exciting, or important point of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Gatsby's Game</dc:title>
  <dcterms:created xsi:type="dcterms:W3CDTF">2021-10-12T14:18:56Z</dcterms:created>
  <dcterms:modified xsi:type="dcterms:W3CDTF">2021-10-12T14:18:56Z</dcterms:modified>
</cp:coreProperties>
</file>