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greatest lines in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Gatsby's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Nick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eyes on the front of the book represent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narrated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Toms mistress________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Great Gatsby?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Daisy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punched Myrtle in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light in the story represents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event known by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 Gatsbys love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Gatsby's original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Myrtle?</w:t>
            </w:r>
          </w:p>
        </w:tc>
      </w:tr>
    </w:tbl>
    <w:p>
      <w:pPr>
        <w:pStyle w:val="WordBankLarge"/>
      </w:pPr>
      <w:r>
        <w:t xml:space="preserve">   Nick Carraway    </w:t>
      </w:r>
      <w:r>
        <w:t xml:space="preserve">   and the holocaust was complete.    </w:t>
      </w:r>
      <w:r>
        <w:t xml:space="preserve">   Daisy Buchanan    </w:t>
      </w:r>
      <w:r>
        <w:t xml:space="preserve">   James    </w:t>
      </w:r>
      <w:r>
        <w:t xml:space="preserve">   Daisy's dock light    </w:t>
      </w:r>
      <w:r>
        <w:t xml:space="preserve">   Myrtle    </w:t>
      </w:r>
      <w:r>
        <w:t xml:space="preserve">   George Wilson    </w:t>
      </w:r>
      <w:r>
        <w:t xml:space="preserve">   F. Scott Fitzgerald    </w:t>
      </w:r>
      <w:r>
        <w:t xml:space="preserve">   West egg    </w:t>
      </w:r>
      <w:r>
        <w:t xml:space="preserve">   Daisy    </w:t>
      </w:r>
      <w:r>
        <w:t xml:space="preserve">   Henry    </w:t>
      </w:r>
      <w:r>
        <w:t xml:space="preserve">   Gatsby's Galas     </w:t>
      </w:r>
      <w:r>
        <w:t xml:space="preserve">   East egg    </w:t>
      </w:r>
      <w:r>
        <w:t xml:space="preserve">   Gods eyes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Gatsby's Story</dc:title>
  <dcterms:created xsi:type="dcterms:W3CDTF">2021-10-11T07:47:39Z</dcterms:created>
  <dcterms:modified xsi:type="dcterms:W3CDTF">2021-10-11T07:47:39Z</dcterms:modified>
</cp:coreProperties>
</file>