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Gaucho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ranch    </w:t>
      </w:r>
      <w:r>
        <w:t xml:space="preserve">   Rio Grande do Sul    </w:t>
      </w:r>
      <w:r>
        <w:t xml:space="preserve">   picanha    </w:t>
      </w:r>
      <w:r>
        <w:t xml:space="preserve">   cow    </w:t>
      </w:r>
      <w:r>
        <w:t xml:space="preserve">   Gaucha    </w:t>
      </w:r>
      <w:r>
        <w:t xml:space="preserve">   cowgirl    </w:t>
      </w:r>
      <w:r>
        <w:t xml:space="preserve">   wrangler    </w:t>
      </w:r>
      <w:r>
        <w:t xml:space="preserve">   cattleman    </w:t>
      </w:r>
      <w:r>
        <w:t xml:space="preserve">   saddle    </w:t>
      </w:r>
      <w:r>
        <w:t xml:space="preserve">   cowboys    </w:t>
      </w:r>
      <w:r>
        <w:t xml:space="preserve">   horses    </w:t>
      </w:r>
      <w:r>
        <w:t xml:space="preserve">   barbecue    </w:t>
      </w:r>
      <w:r>
        <w:t xml:space="preserve">   churrasco    </w:t>
      </w:r>
      <w:r>
        <w:t xml:space="preserve">   rodizio    </w:t>
      </w:r>
      <w:r>
        <w:t xml:space="preserve">   Gaucho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Gaucho Kids</dc:title>
  <dcterms:created xsi:type="dcterms:W3CDTF">2021-10-12T14:18:58Z</dcterms:created>
  <dcterms:modified xsi:type="dcterms:W3CDTF">2021-10-12T14:18:58Z</dcterms:modified>
</cp:coreProperties>
</file>