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Gaujas Nacionālais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klāj/veido apmēram pusi no parka teritorijas?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Atmini mīklu - Kas tek dienu un nakti (un atrodas Gaujas Nacionālajā parkā)?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putnu, kurš ligzdo un dzied Gaujas upes krastos?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Lācenīti, kura mīt Līgatnes dabas parkā?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Latvijā lielāko sastopamo meža dzīvnieku, kurš mīt arī Gaujas Nacionālā parka mežos?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upi, kura tek viscaur Nacionālajam parkam, un kuras vārdā ir nosaukt pats parks?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Cik upes ietek Gaujas Nacionālā parka teritorijā?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vislielāko alu Baltijā? Tas ir visbiežāk apmeklētais dabas piemineklis Latvijā.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Šajā kalnā reiz gleznoja mākslinieki Jānis Rozentāls, Jūlijs Feders un Vilhelms Purvītis.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gadalaikā cilvēki visvairāk apmeklē Gaujas Nacionālo parku?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kultūrvēsturisko novadu, kurā atrodas Gaujas Nacionālais 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pilsētu, kuru 1913. gada pavasarī uzgleznoja mākslinieks Jānis Rozentāls?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koku attēlā, kura raibās lapas izgrezno Nacionālā parka dabas takas rudenī?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Kuras kategorijas - augu, putnu vai dzīvnieku - sugu daudzveidība ir vislielākā Nacionālajā parkā?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Gaujas Nacionālais parks</dc:title>
  <dcterms:created xsi:type="dcterms:W3CDTF">2021-10-11T07:47:53Z</dcterms:created>
  <dcterms:modified xsi:type="dcterms:W3CDTF">2021-10-11T07:47:53Z</dcterms:modified>
</cp:coreProperties>
</file>