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Gaurdian 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recording angels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angel never smiles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other angel that questions you in the grave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2nd of the recording angels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angel of death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angels that question you in the grave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Gaurdian of paradise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Ravealed the Quran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charge of weather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will blow the trumpet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Gaurdian Angels</dc:title>
  <dcterms:created xsi:type="dcterms:W3CDTF">2021-10-12T14:19:16Z</dcterms:created>
  <dcterms:modified xsi:type="dcterms:W3CDTF">2021-10-12T14:19:16Z</dcterms:modified>
</cp:coreProperties>
</file>