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Gaven's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Loan-  Money borrowed that must be repaid, usually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Savings account-  An account that usually earns interest and is often used to hold money that is not needed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Credit card-  A card that allows the holder to buy goods and services by taking out a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Financial institution-  A business that provides money related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 (personal identification number)- A number required when a person uses a debit card; it ensures others  can’t  access the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Safe deposit box-  A bank safe where documents, jewelry, or valuables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Online banking-  A service that allows customers to perform banking activities using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CFO-  The chief financial officer is responsible for a business’s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Financial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Identity theft-  The crime of stealing someone else’s personal or financial information for your 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deposit-  An electronic transfer of money from one account; often used by employers to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Accrue-  To have money gain in increments, usually at a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Interest-  A fee received or paid for the use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Board of directors-  A group of people chosen to manage or direct a business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 interest-  Interest calculated and paid on a balance and on the interest paid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 deposit-  The amount of money placed into an account after all deductions, such as cash back,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Transaction-  A business agreement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Paycheck-  A check received for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Debit card-  A card that allows customers to electronically and immediately withdraw funds from their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Income-  The money people earn for their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Deposit ticket-  A written record of money put into a checking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Gift card-  A card that is purchased for a certain amount and then used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Prepaid Card- A card that allows you to spend only the amount you have predeposited into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Endorse-  To write a signature on the back of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Gaven's Crossword</dc:title>
  <dcterms:created xsi:type="dcterms:W3CDTF">2021-10-11T07:47:19Z</dcterms:created>
  <dcterms:modified xsi:type="dcterms:W3CDTF">2021-10-11T07:47:19Z</dcterms:modified>
</cp:coreProperties>
</file>