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Gavin Huggins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white mouse Charlie beats in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Charlie laughed at the challenge kid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 Charlie didn't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forget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marking of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Charlie raced Algernon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subject the scientists told Charlie not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kid got yelled at for breaking the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Went from special needs to genius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lady that was in love with Charlie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Charlie started learning in his entries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Ink blot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Charlie but on Algernon's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Flynn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Mrs. Flynn said she doesn't like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Gavin Huggins</dc:title>
  <dcterms:created xsi:type="dcterms:W3CDTF">2021-10-12T14:19:07Z</dcterms:created>
  <dcterms:modified xsi:type="dcterms:W3CDTF">2021-10-12T14:19:07Z</dcterms:modified>
</cp:coreProperties>
</file>