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Gavin Timmons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ciudad, Rio de Janeiro, es en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________________ toma los fotos primeros.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amigo _________ es de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Microsoft es una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_________________  usa más color para su 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El Padre de Antonio es un _____________ para estación 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gusta ___________ porque el deporte de hockey.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Atticus Finch es un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____________ ayudaba el ingeniero encontrar un libro.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Mario es de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Harper Lee es una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Personas de _________ son muy rápidos.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________ una nota buena en mi prueba.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amigo ______ es muy intelligente.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Quiero viajar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Gavin Timmons Review Crossword</dc:title>
  <dcterms:created xsi:type="dcterms:W3CDTF">2021-10-12T14:19:08Z</dcterms:created>
  <dcterms:modified xsi:type="dcterms:W3CDTF">2021-10-12T14:19:08Z</dcterms:modified>
</cp:coreProperties>
</file>