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Gay</w:t>
      </w:r>
    </w:p>
    <w:p>
      <w:pPr>
        <w:pStyle w:val="Questions"/>
      </w:pPr>
      <w:r>
        <w:t xml:space="preserve">1. IEYMK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TKIPCAR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ARNY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OBDENRN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ELARCUYBRF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RDENY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LUTLEBS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TSPO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EPET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DNYA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Gay</dc:title>
  <dcterms:created xsi:type="dcterms:W3CDTF">2021-10-11T07:47:47Z</dcterms:created>
  <dcterms:modified xsi:type="dcterms:W3CDTF">2021-10-11T07:47:47Z</dcterms:modified>
</cp:coreProperties>
</file>