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Gay 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Evening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Latin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Rosanne &amp; Conners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Singer song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British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Andy Griffth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Young Spock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Will and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Big Bang Theory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related to 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starred in Godspell and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Australian Model &amp; 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 met Your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CNN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day time talk show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League of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Glee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Olympic diving bronze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2nd runner up American idol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Gay Celebrities</dc:title>
  <dcterms:created xsi:type="dcterms:W3CDTF">2021-10-11T07:49:07Z</dcterms:created>
  <dcterms:modified xsi:type="dcterms:W3CDTF">2021-10-11T07:49:07Z</dcterms:modified>
</cp:coreProperties>
</file>