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Gay History Zine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Active Sodomy    </w:t>
      </w:r>
      <w:r>
        <w:t xml:space="preserve">   David M Halperin    </w:t>
      </w:r>
      <w:r>
        <w:t xml:space="preserve">   Effeminacy    </w:t>
      </w:r>
      <w:r>
        <w:t xml:space="preserve">   Friendship    </w:t>
      </w:r>
      <w:r>
        <w:t xml:space="preserve">   Gay History    </w:t>
      </w:r>
      <w:r>
        <w:t xml:space="preserve">   Genealogy    </w:t>
      </w:r>
      <w:r>
        <w:t xml:space="preserve">   Heteronormative    </w:t>
      </w:r>
      <w:r>
        <w:t xml:space="preserve">   Heterosexual    </w:t>
      </w:r>
      <w:r>
        <w:t xml:space="preserve">   Homosexual    </w:t>
      </w:r>
      <w:r>
        <w:t xml:space="preserve">   Inversion    </w:t>
      </w:r>
      <w:r>
        <w:t xml:space="preserve">   Male Love    </w:t>
      </w:r>
      <w:r>
        <w:t xml:space="preserve">   Non Normative    </w:t>
      </w:r>
      <w:r>
        <w:t xml:space="preserve">   Passivity    </w:t>
      </w:r>
      <w:r>
        <w:t xml:space="preserve">   Perversion    </w:t>
      </w:r>
      <w:r>
        <w:t xml:space="preserve">   Perversity    </w:t>
      </w:r>
      <w:r>
        <w:t xml:space="preserve">   Queer Zine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Gay History Zine</dc:title>
  <dcterms:created xsi:type="dcterms:W3CDTF">2021-10-11T07:48:23Z</dcterms:created>
  <dcterms:modified xsi:type="dcterms:W3CDTF">2021-10-11T07:48:23Z</dcterms:modified>
</cp:coreProperties>
</file>