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Gay Marriage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Social ______ was used to unite homosexual minorities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legally or formally recognized union of two people as partners in a personal relationship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court that legalized same-sex marriage across in U.S. in 2015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sexually attracted to people of one's own sex.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Policy Passed by Clinton in 1993. It allowed homosexual people to serve in the military as long as they keep their sexuality a secret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state to pass a domestic partnership statute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sexually attracted to people of the opposite sex.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_____, when you're sexually attracted to only the same sex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homosexual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that denied same sex couples federal benefits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Gay Marriage Crossword</dc:title>
  <dcterms:created xsi:type="dcterms:W3CDTF">2021-10-11T07:48:25Z</dcterms:created>
  <dcterms:modified xsi:type="dcterms:W3CDTF">2021-10-11T07:48:25Z</dcterms:modified>
</cp:coreProperties>
</file>