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Gaymes and Queerzs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Posie is the ship in which 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bisexual succubus in Lost Girl.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broody lesbian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Queer baited couple including a CEO and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said: "Ride or Die" to her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Lesbian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Singer of "Heart to break"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deserved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TV series surrounding an assassin and MI5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 who plays the first transgender superhero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prison Piper Chapman gets reunited with her ex lover Alex Vause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 of "Undrunk"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Taylor Swift was in a supposed gay relationship with which supermodel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don't want you to be normal" was said between which couple in the TV show "Legends Of Tomorrow"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get it, you're a lesbian not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"You're a wanker number..."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Gaymes and Queerzs</dc:title>
  <dcterms:created xsi:type="dcterms:W3CDTF">2021-10-11T07:48:37Z</dcterms:created>
  <dcterms:modified xsi:type="dcterms:W3CDTF">2021-10-11T07:48:37Z</dcterms:modified>
</cp:coreProperties>
</file>