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Gazetta Italiana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German man who developed a machine that used moveable type for the production of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famous english poet and playwright who is considered to be the best British writer of all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An English mathematician, physicist, astronomer, theologian, developed the 3 laws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Italian astronomer, physicist, engineer, called the father of modern science and physics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 German monk and professor of theology, one of the many leaders of the Protestant Reformation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Was the period of European cultural, artistic, political, and economic rebirth after the Middle Ages.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important and impactful inventions of the Renaissance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Spanish novelist, playwright, and poet, the author of Don Quixote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book written by a Spanish author that is considered one of the greatest works of fiction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 theatre in London that was built in 1599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Gazetta Italiana Crossword Puzzle</dc:title>
  <dcterms:created xsi:type="dcterms:W3CDTF">2021-10-11T07:48:34Z</dcterms:created>
  <dcterms:modified xsi:type="dcterms:W3CDTF">2021-10-11T07:48:34Z</dcterms:modified>
</cp:coreProperties>
</file>