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Gazette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common Melbourne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Becoming apparent or prominent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deadly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Adam Liaw's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conjunction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book of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Melbourne is one of these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Alice Pung is one for the EWF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literary brow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Writers usually produce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is chair dedicated to this writer outside the SLV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title of Ruth Clare's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Library of Victoria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Gazette </dc:title>
  <dcterms:created xsi:type="dcterms:W3CDTF">2021-10-11T07:47:32Z</dcterms:created>
  <dcterms:modified xsi:type="dcterms:W3CDTF">2021-10-11T07:47:32Z</dcterms:modified>
</cp:coreProperties>
</file>