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Gazette Games</w:t>
      </w:r>
    </w:p>
    <w:p>
      <w:pPr>
        <w:pStyle w:val="Questions"/>
      </w:pPr>
      <w:r>
        <w:t xml:space="preserve">1. YLEA EYANTSL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DEWANR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ATIRPM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GIZAGZ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YAXR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TEALNYS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AETK RBALOW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REZO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APCM EERNG KELA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SAM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AYRM LUO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DOSG HTBUM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OOINSN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SOPHOSL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CSDEPI SPECEAH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Gazette Games</dc:title>
  <dcterms:created xsi:type="dcterms:W3CDTF">2021-10-11T07:47:54Z</dcterms:created>
  <dcterms:modified xsi:type="dcterms:W3CDTF">2021-10-11T07:47:54Z</dcterms:modified>
</cp:coreProperties>
</file>