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Gazette Word Scramble</w:t>
      </w:r>
    </w:p>
    <w:p>
      <w:pPr>
        <w:pStyle w:val="Questions"/>
      </w:pPr>
      <w:r>
        <w:t xml:space="preserve">1. TEASS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LUUGNTS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RITSE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FTEL URNT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EETP MLISEN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ELWEH CIRAH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RAIIAMNYG LENI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ATETNTARSI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EIKB LANE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CPTIADSH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TIANINGR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STOP MRA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RIGHT RTUN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ITSFR IAD MAXE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LCSBSHUOO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NGTNURI OIPNT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EIDVR TASFH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SUB TPOS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YCGNEEERM TXIE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AOOERTINSP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DRE GLTHI TEORSC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ERAMB HITSLG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ELCEIHV ECDO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STNICTRNEEIO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STETNRTEAI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TRANSIMSSINO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Word Scramble</dc:title>
  <dcterms:created xsi:type="dcterms:W3CDTF">2021-10-11T07:47:34Z</dcterms:created>
  <dcterms:modified xsi:type="dcterms:W3CDTF">2021-10-11T07:47:34Z</dcterms:modified>
</cp:coreProperties>
</file>