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Gazing At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take one complete trip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about 29 days four our moon to complete one cycle of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whole moon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theh way something or someone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left side of the moon is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moons phase whent he dark side is facing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right side of the moon is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that one object in space takes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 star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apparetn shapes of the moon, 8 phases</w:t>
            </w:r>
          </w:p>
        </w:tc>
      </w:tr>
    </w:tbl>
    <w:p>
      <w:pPr>
        <w:pStyle w:val="WordBankMedium"/>
      </w:pPr>
      <w:r>
        <w:t xml:space="preserve">   fullmoon    </w:t>
      </w:r>
      <w:r>
        <w:t xml:space="preserve">   appearance    </w:t>
      </w:r>
      <w:r>
        <w:t xml:space="preserve">   revolution    </w:t>
      </w:r>
      <w:r>
        <w:t xml:space="preserve">   orbit    </w:t>
      </w:r>
      <w:r>
        <w:t xml:space="preserve">   lunarcycle    </w:t>
      </w:r>
      <w:r>
        <w:t xml:space="preserve">   newmoon    </w:t>
      </w:r>
      <w:r>
        <w:t xml:space="preserve">   moonphases    </w:t>
      </w:r>
      <w:r>
        <w:t xml:space="preserve">   firstquarter    </w:t>
      </w:r>
      <w:r>
        <w:t xml:space="preserve">   lastquarter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Gazing At The Moon</dc:title>
  <dcterms:created xsi:type="dcterms:W3CDTF">2021-10-11T07:48:47Z</dcterms:created>
  <dcterms:modified xsi:type="dcterms:W3CDTF">2021-10-11T07:48:47Z</dcterms:modified>
</cp:coreProperties>
</file>