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Aromatherapy    </w:t>
      </w:r>
      <w:r>
        <w:t xml:space="preserve">   Swedish massage    </w:t>
      </w:r>
      <w:r>
        <w:t xml:space="preserve">   Hot stone    </w:t>
      </w:r>
      <w:r>
        <w:t xml:space="preserve">   Body wrap    </w:t>
      </w:r>
      <w:r>
        <w:t xml:space="preserve">   Mud Bath    </w:t>
      </w:r>
      <w:r>
        <w:t xml:space="preserve">   Complementary therapy    </w:t>
      </w:r>
      <w:r>
        <w:t xml:space="preserve">   Holistic therapy    </w:t>
      </w:r>
      <w:r>
        <w:t xml:space="preserve">   Hairdressing Council    </w:t>
      </w:r>
      <w:r>
        <w:t xml:space="preserve">   Habbia    </w:t>
      </w:r>
      <w:r>
        <w:t xml:space="preserve">   Cosmetics    </w:t>
      </w:r>
      <w:r>
        <w:t xml:space="preserve">   Lawyer    </w:t>
      </w:r>
      <w:r>
        <w:t xml:space="preserve">   Accountant    </w:t>
      </w:r>
      <w:r>
        <w:t xml:space="preserve">   Products    </w:t>
      </w:r>
      <w:r>
        <w:t xml:space="preserve">   Services    </w:t>
      </w:r>
      <w:r>
        <w:t xml:space="preserve">   Employment    </w:t>
      </w:r>
      <w:r>
        <w:t xml:space="preserve">   Consumer    </w:t>
      </w:r>
      <w:r>
        <w:t xml:space="preserve">   High purchase    </w:t>
      </w:r>
      <w:r>
        <w:t xml:space="preserve">   Recession    </w:t>
      </w:r>
      <w:r>
        <w:t xml:space="preserve">   Freehold    </w:t>
      </w:r>
      <w:r>
        <w:t xml:space="preserve">   Leasehold    </w:t>
      </w:r>
      <w:r>
        <w:t xml:space="preserve">   Landlord    </w:t>
      </w:r>
      <w:r>
        <w:t xml:space="preserve">   Finance    </w:t>
      </w:r>
      <w:r>
        <w:t xml:space="preserve">   Loan    </w:t>
      </w:r>
      <w:r>
        <w:t xml:space="preserve">   Debt    </w:t>
      </w:r>
      <w:r>
        <w:t xml:space="preserve">   House of Commons    </w:t>
      </w:r>
      <w:r>
        <w:t xml:space="preserve">   Profit    </w:t>
      </w:r>
      <w:r>
        <w:t xml:space="preserve">   Turn over    </w:t>
      </w:r>
      <w:r>
        <w:t xml:space="preserve">   Investment    </w:t>
      </w:r>
      <w:r>
        <w:t xml:space="preserve">   Bankrupt    </w:t>
      </w:r>
      <w:r>
        <w:t xml:space="preserve">   Takings    </w:t>
      </w:r>
      <w:r>
        <w:t xml:space="preserve">   Money    </w:t>
      </w:r>
      <w:r>
        <w:t xml:space="preserve">   Maximum    </w:t>
      </w:r>
      <w:r>
        <w:t xml:space="preserve">   Tax    </w:t>
      </w:r>
      <w:r>
        <w:t xml:space="preserve">   Gross domestic product    </w:t>
      </w:r>
      <w:r>
        <w:t xml:space="preserve">   Public limited    </w:t>
      </w:r>
      <w:r>
        <w:t xml:space="preserve">   Private limited    </w:t>
      </w:r>
      <w:r>
        <w:t xml:space="preserve">   concession    </w:t>
      </w:r>
      <w:r>
        <w:t xml:space="preserve">   Ownership    </w:t>
      </w:r>
      <w:r>
        <w:t xml:space="preserve">   Limited    </w:t>
      </w:r>
      <w:r>
        <w:t xml:space="preserve">   Silent partner    </w:t>
      </w:r>
      <w:r>
        <w:t xml:space="preserve">   Franchise    </w:t>
      </w:r>
      <w:r>
        <w:t xml:space="preserve">   Partnership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</dc:title>
  <dcterms:created xsi:type="dcterms:W3CDTF">2021-10-11T07:48:27Z</dcterms:created>
  <dcterms:modified xsi:type="dcterms:W3CDTF">2021-10-11T07:48:27Z</dcterms:modified>
</cp:coreProperties>
</file>