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 and 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hilltop,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Ms P's favorite chocolatey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got a ____________ in the mail from FedEx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actors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___________ the battery when it's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decide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your pet bird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helps you cross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smear or dirty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 allegiance to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got a _____________ in the mail from FedEx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receive for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"unusual"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stronger word for "big"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and Dge</dc:title>
  <dcterms:created xsi:type="dcterms:W3CDTF">2021-10-11T07:48:35Z</dcterms:created>
  <dcterms:modified xsi:type="dcterms:W3CDTF">2021-10-11T07:48:35Z</dcterms:modified>
</cp:coreProperties>
</file>