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Gebed-Blokkiesraaisel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Maar, as ‘n mens bid, moet jy die _________ hê dat God sal antwoord. 1:6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na My in die dag van nood. – Psalm 50:15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Julle sal na my roep en bid, en Ek sal na julle _______. – Jeremia 29:12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Maar Jesus het Hom ________ in ‘n verlate plek afgesonder om te bid. – Lukas 5:16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Moet oor niks ___________ wees nie,maar bid oor alles. – Fillipense 4:6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in die gebed. – Kollosense 4:2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Doen alles deur gebed en smeking. Laat die ______ julle elke keer in die gebed lei. – Efesiërs 6:18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Moenie ______ bid nie. – 1 Tessalonisense 5:16 NLV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gebed van iemand wie se saak met God reg is, het ‘n ________ werking. – Jakobus 5:16 NLV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Enige persoon wat tot die Here bid, sal _______ word. – Joël 2:32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Gebed-Blokkiesraaisel</dc:title>
  <dcterms:created xsi:type="dcterms:W3CDTF">2021-10-11T07:49:55Z</dcterms:created>
  <dcterms:modified xsi:type="dcterms:W3CDTF">2021-10-11T07:49:55Z</dcterms:modified>
</cp:coreProperties>
</file>