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Gebergde energie in brandstowwe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Uitbreek    </w:t>
      </w:r>
      <w:r>
        <w:t xml:space="preserve">   Brande    </w:t>
      </w:r>
      <w:r>
        <w:t xml:space="preserve">   Verbrand    </w:t>
      </w:r>
      <w:r>
        <w:t xml:space="preserve">   Petrol    </w:t>
      </w:r>
      <w:r>
        <w:t xml:space="preserve">   Paraffien    </w:t>
      </w:r>
      <w:r>
        <w:t xml:space="preserve">   Energie    </w:t>
      </w:r>
      <w:r>
        <w:t xml:space="preserve">   Brandbestryders    </w:t>
      </w:r>
      <w:r>
        <w:t xml:space="preserve">   Voorkom    </w:t>
      </w:r>
      <w:r>
        <w:t xml:space="preserve">   Hitte    </w:t>
      </w:r>
      <w:r>
        <w:t xml:space="preserve">   Suurstof    </w:t>
      </w:r>
      <w:r>
        <w:t xml:space="preserve">   Blus    </w:t>
      </w:r>
      <w:r>
        <w:t xml:space="preserve">   Brandstof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Gebergde energie in brandstowwe</dc:title>
  <dcterms:created xsi:type="dcterms:W3CDTF">2021-10-11T07:49:22Z</dcterms:created>
  <dcterms:modified xsi:type="dcterms:W3CDTF">2021-10-11T07:49:22Z</dcterms:modified>
</cp:coreProperties>
</file>