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Gebruik die volgende woorde en vorm SAMESTELLINGS sodat dit in die blokkiesraaisel pas.  Elke woord mag net een keer gebruik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Slaapplek vir 'n troeteldier.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 nie vir ‘n man pas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 ‘n plek vir seuns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Volwassenes behoort nie daar te slaap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Bêreplek vir jou klere.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Swem in die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‘n Houer om iets spesifieks in gaar te 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vrou se van VOOR haar troue.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Doen dit as jy iemand se lewe 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‘n Manlike persoon sal dit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Opening in harde klip.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Regte tyd om te 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Gebruik die volgende woorde en vorm SAMESTELLINGS sodat dit in die blokkiesraaisel pas.  Elke woord mag net een keer gebruik word.</dc:title>
  <dcterms:created xsi:type="dcterms:W3CDTF">2021-10-11T07:49:45Z</dcterms:created>
  <dcterms:modified xsi:type="dcterms:W3CDTF">2021-10-11T07:49:45Z</dcterms:modified>
</cp:coreProperties>
</file>