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Gedig Blokkiesraaisel ( Terms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rympatroon abab noem 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`n Taalverskynsel wat van oordrewe taal gebruik maak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versreels in `n strofe noem ons `n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Tipe verteller wat namens iemand anders in die gedig 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drie kolletjies is die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 versreels in `n strofe noem ons `n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 versreels in `n strofe noem 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 versreels in `n strofe noem 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`n Beeldspraak waar nie lewende dinge die eienskappe van lewende dinge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Twee versreels in `n strofe noem ons `n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oorgaan van een reel na `n volgende sonder leestekens noem ons `n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rympatroon aabb noem 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 noem ons `n paragraaf van `n gedig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`n Beeldspraak waar een voorwerp teenoor `n ander gestel word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Tipe verteller wat self in die gedig praat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`n Vokaal wat telkemale in een reel voorkom noem ons `n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`n Konsonant aan die begin van woorde in een reel noem 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noem ons die naam van `n gedig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Ander naam vir `n ellipsteken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rympatroon abba noem 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versreels in `n strofe noem ons `n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noem ons `n persoon wat gedigte skryf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 Versreels in `n strofe noem ons `n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twee woorde met direkte teenoorgestelde betekenis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Gedig Blokkiesraaisel ( Terms )</dc:title>
  <dcterms:created xsi:type="dcterms:W3CDTF">2021-10-12T20:25:26Z</dcterms:created>
  <dcterms:modified xsi:type="dcterms:W3CDTF">2021-10-12T20:25:26Z</dcterms:modified>
</cp:coreProperties>
</file>