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Gedigte 11.5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gee menslike eienskappe aan ‘n dier of voorwerp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abaabcbccb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Vierreëlige strofe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Herhaling van die dieselfde medeklinker / konsonante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word ook versagting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Stil bly is ook 'n antwoord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Driereëlige strofe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Ons vergelyk twee dinge of sake direk met 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noem van 'n gedeelte vir die geheel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Tweereëlige strofe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het jou al 'n duisend maal gewarsku!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Laaste ses versreëls vorm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borriegeur van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 bb cc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Ons vergelyk twee dinge of sake met 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Eerste agt versreëls vorm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abab</w:t>
            </w:r>
          </w:p>
        </w:tc>
      </w:tr>
    </w:tbl>
    <w:p>
      <w:pPr>
        <w:pStyle w:val="WordBankLarge"/>
      </w:pPr>
      <w:r>
        <w:t xml:space="preserve">   PAARRYM    </w:t>
      </w:r>
      <w:r>
        <w:t xml:space="preserve">   KRUISRYM    </w:t>
      </w:r>
      <w:r>
        <w:t xml:space="preserve">   OMVORMDE RYM    </w:t>
      </w:r>
      <w:r>
        <w:t xml:space="preserve">   GEBROKERYM    </w:t>
      </w:r>
      <w:r>
        <w:t xml:space="preserve">   SLAGRYM    </w:t>
      </w:r>
      <w:r>
        <w:t xml:space="preserve">   VERSLIGERDE RYM    </w:t>
      </w:r>
      <w:r>
        <w:t xml:space="preserve">   KOEPLET    </w:t>
      </w:r>
      <w:r>
        <w:t xml:space="preserve">   Tersine    </w:t>
      </w:r>
      <w:r>
        <w:t xml:space="preserve">   Kwatryn    </w:t>
      </w:r>
      <w:r>
        <w:t xml:space="preserve">   OKTAAF    </w:t>
      </w:r>
      <w:r>
        <w:t xml:space="preserve">   SESTET    </w:t>
      </w:r>
      <w:r>
        <w:t xml:space="preserve">   VERGELYKING    </w:t>
      </w:r>
      <w:r>
        <w:t xml:space="preserve">   METAFOOR    </w:t>
      </w:r>
      <w:r>
        <w:t xml:space="preserve">   PERSONIFIKASIE    </w:t>
      </w:r>
      <w:r>
        <w:t xml:space="preserve">   ALLITERASIE    </w:t>
      </w:r>
      <w:r>
        <w:t xml:space="preserve">   PARADOKS    </w:t>
      </w:r>
      <w:r>
        <w:t xml:space="preserve">   SINEKDOGEE    </w:t>
      </w:r>
      <w:r>
        <w:t xml:space="preserve">   HIPERBOOL    </w:t>
      </w:r>
      <w:r>
        <w:t xml:space="preserve">   EUFEMISME    </w:t>
      </w:r>
      <w:r>
        <w:t xml:space="preserve">   SINESTESIE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Gedigte 11.5</dc:title>
  <dcterms:created xsi:type="dcterms:W3CDTF">2021-10-11T07:48:38Z</dcterms:created>
  <dcterms:modified xsi:type="dcterms:W3CDTF">2021-10-11T07:48:38Z</dcterms:modified>
</cp:coreProperties>
</file>