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Gedulo ir vilties diena  </w:t>
      </w:r>
    </w:p>
    <w:p>
      <w:pPr>
        <w:pStyle w:val="Questions"/>
      </w:pPr>
      <w:r>
        <w:t xml:space="preserve">1. MHALNEOD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LRAOP RCLCEI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TROHN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ERSOSIDL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ANOINT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TTEAS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EELIX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TDOPEREE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HHASR IELTACM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IEOHCMKS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OOCNICPUTA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HDAR KRWO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NCELOSHE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NAMAIL WGAONS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OURGIMNN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OEPH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CATMMMREOEO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TNAIR NATOTSI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IGEOCNDE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homeland    </w:t>
      </w:r>
      <w:r>
        <w:t xml:space="preserve">   polar circle    </w:t>
      </w:r>
      <w:r>
        <w:t xml:space="preserve">   north    </w:t>
      </w:r>
      <w:r>
        <w:t xml:space="preserve">   soldiers    </w:t>
      </w:r>
      <w:r>
        <w:t xml:space="preserve">   nation    </w:t>
      </w:r>
      <w:r>
        <w:t xml:space="preserve">   state    </w:t>
      </w:r>
      <w:r>
        <w:t xml:space="preserve">   exile    </w:t>
      </w:r>
      <w:r>
        <w:t xml:space="preserve">   deportee    </w:t>
      </w:r>
      <w:r>
        <w:t xml:space="preserve">   harsh climate    </w:t>
      </w:r>
      <w:r>
        <w:t xml:space="preserve">   homesick    </w:t>
      </w:r>
      <w:r>
        <w:t xml:space="preserve">   occupation    </w:t>
      </w:r>
      <w:r>
        <w:t xml:space="preserve">   hard work    </w:t>
      </w:r>
      <w:r>
        <w:t xml:space="preserve">   echelons    </w:t>
      </w:r>
      <w:r>
        <w:t xml:space="preserve">   animal wagons    </w:t>
      </w:r>
      <w:r>
        <w:t xml:space="preserve">   mourning    </w:t>
      </w:r>
      <w:r>
        <w:t xml:space="preserve">   hope    </w:t>
      </w:r>
      <w:r>
        <w:t xml:space="preserve">   commemorate    </w:t>
      </w:r>
      <w:r>
        <w:t xml:space="preserve">   train station    </w:t>
      </w:r>
      <w:r>
        <w:t xml:space="preserve">   genocide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Gedulo ir vilties diena  </dc:title>
  <dcterms:created xsi:type="dcterms:W3CDTF">2021-10-11T07:48:48Z</dcterms:created>
  <dcterms:modified xsi:type="dcterms:W3CDTF">2021-10-11T07:48:48Z</dcterms:modified>
</cp:coreProperties>
</file>