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 die terme van die volgende komponente wat in die go-girls/4-boys gedoen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verbeter ons wanneer ons oefeninge soos push ups en squads 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doen ons aan die einde van die 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oefen teen 'n maksimale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spiere het goeie ___________ as ons vir 'n langtydperk kan oefen?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hard ons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doen 2 keer per week go-girls/4-boys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bestaan uit spier, been en vet.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oefeninge ons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stelsel in ons liggaam word geoefen as ons langafstand hardloop?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ons opwarm en ons strek. Wat verbeter ons van ons spiere?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noem ons dit as ons tussen oefeninge vir so paar sekondes wag?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lesse hou vir 60 min aan.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 die terme van die volgende komponente wat in die go-girls/4-boys gedoen word.</dc:title>
  <dcterms:created xsi:type="dcterms:W3CDTF">2021-10-12T20:25:07Z</dcterms:created>
  <dcterms:modified xsi:type="dcterms:W3CDTF">2021-10-12T20:25:07Z</dcterms:modified>
</cp:coreProperties>
</file>